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Акимовой Натальи Александровны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28.09.2024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Акимова Н.А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586240717016760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Акимова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Акимовой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Акимовой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Акимовой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Акимову Наталью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0412365400765007122520150</w:t>
      </w: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